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Thumbs and Outdoor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Jamaican Fire orchid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Kind of orchid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Easter ——-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——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Malaysian orchid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Cherry ——-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Grows on tree barks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Famous for her orchid collection in the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 stalked palm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Green Thumbs and Outdoor Living vegi gardener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Base for salads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Heart shaped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June rose/myrtle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April showers bring may ——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——- palm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Africa ——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Crown of ——-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Cash crop in Nairobi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Thumbs and Outdoor Living</dc:title>
  <dcterms:created xsi:type="dcterms:W3CDTF">2021-10-11T08:22:38Z</dcterms:created>
  <dcterms:modified xsi:type="dcterms:W3CDTF">2021-10-11T08:22:38Z</dcterms:modified>
</cp:coreProperties>
</file>