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check the pressure (tire)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water in the radiator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Super(gas)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Spare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Lane (of highway)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Toll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Drivers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Turn signals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clean the windshield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fill the tank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check the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Convirtible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leaded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Vocab Man</dc:title>
  <dcterms:created xsi:type="dcterms:W3CDTF">2021-10-11T08:22:23Z</dcterms:created>
  <dcterms:modified xsi:type="dcterms:W3CDTF">2021-10-11T08:22:23Z</dcterms:modified>
</cp:coreProperties>
</file>