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Green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 of transport that doesn't require any fuel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use produces the highest amout of CO2 in the college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composter does the college own?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basic human need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by everything we do, but can be harmful to the environment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all live on it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Significant and long-term changes to the Earth’s climate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marine life and takes up to 1000 years to decompose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Plastic, cans, paper, card, food and compostables should all be ________?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convert carbon dioxide into this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Non-renewable energy source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Fuel for cars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heat most of the Arbroath campus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concequence of changing weather in the UK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Renewable energy used by the college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Week 2017</dc:title>
  <dcterms:created xsi:type="dcterms:W3CDTF">2021-10-11T08:21:40Z</dcterms:created>
  <dcterms:modified xsi:type="dcterms:W3CDTF">2021-10-11T08:21:40Z</dcterms:modified>
</cp:coreProperties>
</file>