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Word Sort #48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 or make larger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face above the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predict or estimate (a future event or trend)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 accordance with fact;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gain an accurate and deep intuitive understanding of a person or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prose writing that is based on facts about real events and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out, especially of a public building, room, or passenger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situated, conducted, or used within a building or under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food) containing no fat;with all fat solids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convey (a thought or feeling) in words or by gestures and conduct</w:t>
            </w:r>
          </w:p>
        </w:tc>
      </w:tr>
    </w:tbl>
    <w:p>
      <w:pPr>
        <w:pStyle w:val="WordBankMedium"/>
      </w:pPr>
      <w:r>
        <w:t xml:space="preserve">   exit    </w:t>
      </w:r>
      <w:r>
        <w:t xml:space="preserve">   nonfat    </w:t>
      </w:r>
      <w:r>
        <w:t xml:space="preserve">   incorrect    </w:t>
      </w:r>
      <w:r>
        <w:t xml:space="preserve">   expand    </w:t>
      </w:r>
      <w:r>
        <w:t xml:space="preserve">   nonfiction    </w:t>
      </w:r>
      <w:r>
        <w:t xml:space="preserve">   indoor    </w:t>
      </w:r>
      <w:r>
        <w:t xml:space="preserve">   forehead    </w:t>
      </w:r>
      <w:r>
        <w:t xml:space="preserve">   forecast    </w:t>
      </w:r>
      <w:r>
        <w:t xml:space="preserve">   express    </w:t>
      </w:r>
      <w:r>
        <w:t xml:space="preserve">   insight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Word Sort #48</dc:title>
  <dcterms:created xsi:type="dcterms:W3CDTF">2021-10-11T08:22:14Z</dcterms:created>
  <dcterms:modified xsi:type="dcterms:W3CDTF">2021-10-11T08:22:14Z</dcterms:modified>
</cp:coreProperties>
</file>