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Word Sort #50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quiet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manner that shows a unwillingness to exert oneself physically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done, produced, or occurring everyday or every weekday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of, covered with, or accompanied by 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smooth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uncomfortably cool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bright with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happy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faint light; not brightly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covered with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Word Sort #50</dc:title>
  <dcterms:created xsi:type="dcterms:W3CDTF">2021-10-11T08:22:16Z</dcterms:created>
  <dcterms:modified xsi:type="dcterms:W3CDTF">2021-10-11T08:22:16Z</dcterms:modified>
</cp:coreProperties>
</file>