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Words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feels    </w:t>
      </w:r>
      <w:r>
        <w:t xml:space="preserve">   brown    </w:t>
      </w:r>
      <w:r>
        <w:t xml:space="preserve">   always    </w:t>
      </w:r>
      <w:r>
        <w:t xml:space="preserve">   which    </w:t>
      </w:r>
      <w:r>
        <w:t xml:space="preserve">   where    </w:t>
      </w:r>
      <w:r>
        <w:t xml:space="preserve">   who    </w:t>
      </w:r>
      <w:r>
        <w:t xml:space="preserve">   slant    </w:t>
      </w:r>
      <w:r>
        <w:t xml:space="preserve">   blunt    </w:t>
      </w:r>
      <w:r>
        <w:t xml:space="preserve">   grunt    </w:t>
      </w:r>
      <w:r>
        <w:t xml:space="preserve">   thank    </w:t>
      </w:r>
      <w:r>
        <w:t xml:space="preserve">   thinner    </w:t>
      </w:r>
      <w:r>
        <w:t xml:space="preserve">   with    </w:t>
      </w:r>
      <w:r>
        <w:t xml:space="preserve">   didnt    </w:t>
      </w:r>
      <w:r>
        <w:t xml:space="preserve">   bikes    </w:t>
      </w:r>
      <w:r>
        <w:t xml:space="preserve">   above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Words Find A Word</dc:title>
  <dcterms:created xsi:type="dcterms:W3CDTF">2021-10-11T08:22:47Z</dcterms:created>
  <dcterms:modified xsi:type="dcterms:W3CDTF">2021-10-11T08:22:47Z</dcterms:modified>
</cp:coreProperties>
</file>