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Zone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ready to learn    </w:t>
      </w:r>
      <w:r>
        <w:t xml:space="preserve">   good listener    </w:t>
      </w:r>
      <w:r>
        <w:t xml:space="preserve">   content    </w:t>
      </w:r>
      <w:r>
        <w:t xml:space="preserve">   relaxed    </w:t>
      </w:r>
      <w:r>
        <w:t xml:space="preserve">   okay    </w:t>
      </w:r>
      <w:r>
        <w:t xml:space="preserve">   focused    </w:t>
      </w:r>
      <w:r>
        <w:t xml:space="preserve">   happy    </w:t>
      </w:r>
      <w:r>
        <w:t xml:space="preserve">   thankful    </w:t>
      </w:r>
      <w:r>
        <w:t xml:space="preserve">   proud    </w:t>
      </w:r>
      <w:r>
        <w:t xml:space="preserve">   appreciated    </w:t>
      </w:r>
      <w:r>
        <w:t xml:space="preserve">   calm    </w:t>
      </w:r>
      <w:r>
        <w:t xml:space="preserve">   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Zone </dc:title>
  <dcterms:created xsi:type="dcterms:W3CDTF">2021-10-11T08:21:58Z</dcterms:created>
  <dcterms:modified xsi:type="dcterms:W3CDTF">2021-10-11T08:21:58Z</dcterms:modified>
</cp:coreProperties>
</file>