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and Red words</w:t>
      </w:r>
    </w:p>
    <w:p>
      <w:pPr>
        <w:pStyle w:val="Questions"/>
      </w:pPr>
      <w:r>
        <w:t xml:space="preserve">1. AMNY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NOBK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GWNA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OGMNE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ERHPAS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OOHTP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ONKB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NSTOK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EUSCA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NIKTHG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LOEPEP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PGHRA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and Red words</dc:title>
  <dcterms:created xsi:type="dcterms:W3CDTF">2021-10-11T08:22:27Z</dcterms:created>
  <dcterms:modified xsi:type="dcterms:W3CDTF">2021-10-11T08:22:27Z</dcterms:modified>
</cp:coreProperties>
</file>