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Zoologist engineer    </w:t>
      </w:r>
      <w:r>
        <w:t xml:space="preserve">   Yield engineer    </w:t>
      </w:r>
      <w:r>
        <w:t xml:space="preserve">   X-ray engineer    </w:t>
      </w:r>
      <w:r>
        <w:t xml:space="preserve">   Water and sewer engineer    </w:t>
      </w:r>
      <w:r>
        <w:t xml:space="preserve">   Veterinarian engineer    </w:t>
      </w:r>
      <w:r>
        <w:t xml:space="preserve">   Utilities engineer    </w:t>
      </w:r>
      <w:r>
        <w:t xml:space="preserve">   Structural engineer    </w:t>
      </w:r>
      <w:r>
        <w:t xml:space="preserve">   Quality engineer    </w:t>
      </w:r>
      <w:r>
        <w:t xml:space="preserve">   Oil engineer    </w:t>
      </w:r>
      <w:r>
        <w:t xml:space="preserve">   Nuclear engineer    </w:t>
      </w:r>
      <w:r>
        <w:t xml:space="preserve">   Medical engineer    </w:t>
      </w:r>
      <w:r>
        <w:t xml:space="preserve">   Lighting engineer    </w:t>
      </w:r>
      <w:r>
        <w:t xml:space="preserve">   Kinetic engineer    </w:t>
      </w:r>
      <w:r>
        <w:t xml:space="preserve">   Insulation engineer    </w:t>
      </w:r>
      <w:r>
        <w:t xml:space="preserve">   Highway engineer    </w:t>
      </w:r>
      <w:r>
        <w:t xml:space="preserve">   Electrical engineer    </w:t>
      </w:r>
      <w:r>
        <w:t xml:space="preserve">   Development engineer    </w:t>
      </w:r>
      <w:r>
        <w:t xml:space="preserve">   Civil engineer    </w:t>
      </w:r>
      <w:r>
        <w:t xml:space="preserve">   Biomedical engineer    </w:t>
      </w:r>
      <w:r>
        <w:t xml:space="preserve">   Air and space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arch </dc:title>
  <dcterms:created xsi:type="dcterms:W3CDTF">2021-10-11T08:21:36Z</dcterms:created>
  <dcterms:modified xsi:type="dcterms:W3CDTF">2021-10-11T08:21:36Z</dcterms:modified>
</cp:coreProperties>
</file>