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belt 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that cancels a sharp or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 the note for longer than it's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Lowers a note by 1/2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of a section or song/Fine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 a section of the song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 between two barlines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voices are written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Higher voices are written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Raises a note by 1/2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 that has 5 lines and four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 that divides the measures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belt level 2</dc:title>
  <dcterms:created xsi:type="dcterms:W3CDTF">2021-10-11T08:22:10Z</dcterms:created>
  <dcterms:modified xsi:type="dcterms:W3CDTF">2021-10-11T08:22:10Z</dcterms:modified>
</cp:coreProperties>
</file>