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issues</w:t>
      </w:r>
    </w:p>
    <w:p>
      <w:pPr>
        <w:pStyle w:val="Questions"/>
      </w:pPr>
      <w:r>
        <w:t xml:space="preserve">1. HRNCERUAI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ODATNRO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HEAATKQEUR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UNISMAT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ESOOLXPNI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ORGUHDT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NSADLDLEI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FESRTO RIEF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OLDFO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HAVNEAACL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EDFNATOITSORE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RVINEONMNET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issues</dc:title>
  <dcterms:created xsi:type="dcterms:W3CDTF">2021-10-11T08:22:09Z</dcterms:created>
  <dcterms:modified xsi:type="dcterms:W3CDTF">2021-10-11T08:22:09Z</dcterms:modified>
</cp:coreProperties>
</file>