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issuesword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Run out    </w:t>
      </w:r>
      <w:r>
        <w:t xml:space="preserve">   Resources    </w:t>
      </w:r>
      <w:r>
        <w:t xml:space="preserve">   Struggle    </w:t>
      </w:r>
      <w:r>
        <w:t xml:space="preserve">   Take measures    </w:t>
      </w:r>
      <w:r>
        <w:t xml:space="preserve">   Recycling    </w:t>
      </w:r>
      <w:r>
        <w:t xml:space="preserve">   Limit    </w:t>
      </w:r>
      <w:r>
        <w:t xml:space="preserve">   Increase    </w:t>
      </w:r>
      <w:r>
        <w:t xml:space="preserve">   Improve    </w:t>
      </w:r>
      <w:r>
        <w:t xml:space="preserve">   Environmental    </w:t>
      </w:r>
      <w:r>
        <w:t xml:space="preserve">   Involved    </w:t>
      </w:r>
      <w:r>
        <w:t xml:space="preserve">   Safe    </w:t>
      </w:r>
      <w:r>
        <w:t xml:space="preserve">   Concerned    </w:t>
      </w:r>
      <w:r>
        <w:t xml:space="preserve">   Sea level    </w:t>
      </w:r>
      <w:r>
        <w:t xml:space="preserve">   Temperatures    </w:t>
      </w:r>
      <w:r>
        <w:t xml:space="preserve">   Climate    </w:t>
      </w:r>
      <w:r>
        <w:t xml:space="preserve">   Awareness    </w:t>
      </w:r>
      <w:r>
        <w:t xml:space="preserve">   Activist    </w:t>
      </w:r>
      <w:r>
        <w:t xml:space="preserve">   Purpose    </w:t>
      </w:r>
      <w:r>
        <w:t xml:space="preserve">   Aim    </w:t>
      </w:r>
      <w:r>
        <w:t xml:space="preserve">   Protect    </w:t>
      </w:r>
      <w:r>
        <w:t xml:space="preserve">   Wildlife    </w:t>
      </w:r>
      <w:r>
        <w:t xml:space="preserve">   Stacks    </w:t>
      </w:r>
      <w:r>
        <w:t xml:space="preserve">   Farming    </w:t>
      </w:r>
      <w:r>
        <w:t xml:space="preserve">   Factories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issuesword box</dc:title>
  <dcterms:created xsi:type="dcterms:W3CDTF">2021-10-11T08:21:37Z</dcterms:created>
  <dcterms:modified xsi:type="dcterms:W3CDTF">2021-10-11T08:21:37Z</dcterms:modified>
</cp:coreProperties>
</file>