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line</w:t>
      </w:r>
    </w:p>
    <w:p>
      <w:pPr>
        <w:pStyle w:val="Questions"/>
      </w:pPr>
      <w:r>
        <w:t xml:space="preserve">1. HRABCN AVE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YM RNOEVN SQ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ARCSIVHE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ETEGRBLNE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VAYN RADY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HSWA HDORAW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LLGYAER LPAEC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ICERNP ERES'OGG ALPAZ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ERNOCSGS EHTSGHI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GGIOARE VAE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LYONRA ODRA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 ERTETS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NALT'EFN PAZAL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CEEOLLG PKAR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RNTROETFWA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IMBLCOAU SHEHTIG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AANAIOSTC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ROTF ETOTNT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EORSHUTN EAV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SWET VTSEYATIHLL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TNULSAID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line</dc:title>
  <dcterms:created xsi:type="dcterms:W3CDTF">2021-10-11T08:21:51Z</dcterms:created>
  <dcterms:modified xsi:type="dcterms:W3CDTF">2021-10-11T08:21:51Z</dcterms:modified>
</cp:coreProperties>
</file>