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Who    </w:t>
      </w:r>
      <w:r>
        <w:t xml:space="preserve">   Two    </w:t>
      </w:r>
      <w:r>
        <w:t xml:space="preserve">   See    </w:t>
      </w:r>
      <w:r>
        <w:t xml:space="preserve">   Him    </w:t>
      </w:r>
      <w:r>
        <w:t xml:space="preserve">   Old    </w:t>
      </w:r>
      <w:r>
        <w:t xml:space="preserve">   Off    </w:t>
      </w:r>
      <w:r>
        <w:t xml:space="preserve">   Big    </w:t>
      </w:r>
      <w:r>
        <w:t xml:space="preserve">   Can    </w:t>
      </w:r>
      <w:r>
        <w:t xml:space="preserve">   Out    </w:t>
      </w:r>
      <w:r>
        <w:t xml:space="preserve">   Our    </w:t>
      </w:r>
      <w:r>
        <w:t xml:space="preserve">   His    </w:t>
      </w:r>
      <w:r>
        <w:t xml:space="preserve">   She    </w:t>
      </w:r>
      <w:r>
        <w:t xml:space="preserve">   Did    </w:t>
      </w:r>
      <w:r>
        <w:t xml:space="preserve">   Get    </w:t>
      </w:r>
      <w:r>
        <w:t xml:space="preserve">   New    </w:t>
      </w:r>
      <w:r>
        <w:t xml:space="preserve">  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words</dc:title>
  <dcterms:created xsi:type="dcterms:W3CDTF">2021-10-11T08:22:40Z</dcterms:created>
  <dcterms:modified xsi:type="dcterms:W3CDTF">2021-10-11T08:22:40Z</dcterms:modified>
</cp:coreProperties>
</file>