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worlds</w:t>
      </w:r>
    </w:p>
    <w:p>
      <w:pPr>
        <w:pStyle w:val="Questions"/>
      </w:pPr>
      <w:r>
        <w:t xml:space="preserve">1. NCONVINOTUELAN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RACHSHEIRIE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TINESGT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PEEACS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TREFOS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ILASOC ORMSN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SEOCIEDM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KEEHASPEARS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ALNRUAT MTVOENRENNI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RENEG ORSWLD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worlds</dc:title>
  <dcterms:created xsi:type="dcterms:W3CDTF">2021-10-11T08:21:35Z</dcterms:created>
  <dcterms:modified xsi:type="dcterms:W3CDTF">2021-10-11T08:21:35Z</dcterms:modified>
</cp:coreProperties>
</file>