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Greengrocers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Lettuce    </w:t>
      </w:r>
      <w:r>
        <w:t xml:space="preserve">   Gherkins    </w:t>
      </w:r>
      <w:r>
        <w:t xml:space="preserve">   Celery    </w:t>
      </w:r>
      <w:r>
        <w:t xml:space="preserve">   Radishes    </w:t>
      </w:r>
      <w:r>
        <w:t xml:space="preserve">   Turnip    </w:t>
      </w:r>
      <w:r>
        <w:t xml:space="preserve">   Onions    </w:t>
      </w:r>
      <w:r>
        <w:t xml:space="preserve">   Mandarins    </w:t>
      </w:r>
      <w:r>
        <w:t xml:space="preserve">   Spinach    </w:t>
      </w:r>
      <w:r>
        <w:t xml:space="preserve">   Coconuts    </w:t>
      </w:r>
      <w:r>
        <w:t xml:space="preserve">   Yellow Capsicum    </w:t>
      </w:r>
      <w:r>
        <w:t xml:space="preserve">   Green Capsicum    </w:t>
      </w:r>
      <w:r>
        <w:t xml:space="preserve">   Orange Capsicum    </w:t>
      </w:r>
      <w:r>
        <w:t xml:space="preserve">   Red Capsicum    </w:t>
      </w:r>
      <w:r>
        <w:t xml:space="preserve">   Ginger    </w:t>
      </w:r>
      <w:r>
        <w:t xml:space="preserve">   Garlic    </w:t>
      </w:r>
      <w:r>
        <w:t xml:space="preserve">   Cucumbers    </w:t>
      </w:r>
      <w:r>
        <w:t xml:space="preserve">   Beans    </w:t>
      </w:r>
      <w:r>
        <w:t xml:space="preserve">   Potatoes    </w:t>
      </w:r>
      <w:r>
        <w:t xml:space="preserve">   Vegetables    </w:t>
      </w:r>
      <w:r>
        <w:t xml:space="preserve">   Fruit    </w:t>
      </w:r>
      <w:r>
        <w:t xml:space="preserve">   Green Apples    </w:t>
      </w:r>
      <w:r>
        <w:t xml:space="preserve">   Red Apples    </w:t>
      </w:r>
      <w:r>
        <w:t xml:space="preserve">   Pineapples    </w:t>
      </w:r>
      <w:r>
        <w:t xml:space="preserve">   Lemons    </w:t>
      </w:r>
      <w:r>
        <w:t xml:space="preserve">   Limes    </w:t>
      </w:r>
      <w:r>
        <w:t xml:space="preserve">   Carrots    </w:t>
      </w:r>
      <w:r>
        <w:t xml:space="preserve">   Pumpkins    </w:t>
      </w:r>
      <w:r>
        <w:t xml:space="preserve">   Watermelons    </w:t>
      </w:r>
      <w:r>
        <w:t xml:space="preserve">   Rock Melon    </w:t>
      </w:r>
      <w:r>
        <w:t xml:space="preserve">   Melons    </w:t>
      </w:r>
      <w:r>
        <w:t xml:space="preserve">   Purple Grapes    </w:t>
      </w:r>
      <w:r>
        <w:t xml:space="preserve">   Broccoli    </w:t>
      </w:r>
      <w:r>
        <w:t xml:space="preserve">   Blackberries    </w:t>
      </w:r>
      <w:r>
        <w:t xml:space="preserve">   Strawberries    </w:t>
      </w:r>
      <w:r>
        <w:t xml:space="preserve">   Blueberries    </w:t>
      </w:r>
      <w:r>
        <w:t xml:space="preserve">   Red Grapes    </w:t>
      </w:r>
      <w:r>
        <w:t xml:space="preserve">   Purple Cabbage    </w:t>
      </w:r>
      <w:r>
        <w:t xml:space="preserve">   Green Cabbage    </w:t>
      </w:r>
      <w:r>
        <w:t xml:space="preserve">   Oranges    </w:t>
      </w:r>
      <w:r>
        <w:t xml:space="preserve">   Tomatoes    </w:t>
      </w:r>
      <w:r>
        <w:t xml:space="preserve">   Bananas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Greengrocers</dc:title>
  <dcterms:created xsi:type="dcterms:W3CDTF">2021-10-11T08:22:51Z</dcterms:created>
  <dcterms:modified xsi:type="dcterms:W3CDTF">2021-10-11T08:22:51Z</dcterms:modified>
</cp:coreProperties>
</file>