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Greenhand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reporter is stationed by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to learn,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membership type is made of members who actively participate in FFA and are enrolled in an agriculture course?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FFA magazine is called New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Smith-Hughes _________ Educational Act was established in 1917.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African American elected as National FFA President in 1994 was Corey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organization merged with FFA in 1965?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highest FFA degree you can earn is the _______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stationed by the 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stationed by the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National FFA Convention is held in _______ Indiana.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was finally able to join FFA in 1969?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piece of official dress was adopted in 1933?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FFA creed?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to do,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official FFA colors are ___________ blue.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Work-based, hands-on, learning experiences completed outside of the school day are called ________ agricultural experiences.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vice president is stationed by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stationed by the rising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National FFA Center was established in _______, Virginia.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to serve.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organization was founded in 1928?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 to live,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FFA was established in ________ City, MO in 1928.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first degree you can earn at the high school level in FFA is a _______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statement of beliefs consisting of 5 paragraphs that each start with the words I believe is called the FFA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competition relating to specific careers in agriculture is called a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One of the official FFA colors are _______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Jan _____ became the first female National FFA President in 1982.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National FFA ______ Association was established in 1971.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Greenhand Crossword</dc:title>
  <dcterms:created xsi:type="dcterms:W3CDTF">2021-10-11T08:23:20Z</dcterms:created>
  <dcterms:modified xsi:type="dcterms:W3CDTF">2021-10-11T08:23:20Z</dcterms:modified>
</cp:coreProperties>
</file>