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enegy that can be used for lights,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trap in heat from the sun, almost like a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a area goes without water for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we burn for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occurs in a certain area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keeps our warm air close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 technology we can use to reduce the use of fossil fuels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fossil fuel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helps collect information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will happen if the Earth continues to 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started to happen as the Earth has heated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can do to help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in the air, plants soak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will help reduce or prevent green house gases, like planting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weather data is stored and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we have everyday, sometimes affecting plans</w:t>
            </w:r>
          </w:p>
        </w:tc>
      </w:tr>
    </w:tbl>
    <w:p>
      <w:pPr>
        <w:pStyle w:val="WordBankMedium"/>
      </w:pPr>
      <w:r>
        <w:t xml:space="preserve">   Fossil Fuels    </w:t>
      </w:r>
      <w:r>
        <w:t xml:space="preserve">   Go Green    </w:t>
      </w:r>
      <w:r>
        <w:t xml:space="preserve">   Climate    </w:t>
      </w:r>
      <w:r>
        <w:t xml:space="preserve">   Weather    </w:t>
      </w:r>
      <w:r>
        <w:t xml:space="preserve">   Atmosphere    </w:t>
      </w:r>
      <w:r>
        <w:t xml:space="preserve">   Satellite    </w:t>
      </w:r>
      <w:r>
        <w:t xml:space="preserve">   Carbon Dioxide    </w:t>
      </w:r>
      <w:r>
        <w:t xml:space="preserve">   Greenhouse Effect    </w:t>
      </w:r>
      <w:r>
        <w:t xml:space="preserve">   Sea-Levels Rise    </w:t>
      </w:r>
      <w:r>
        <w:t xml:space="preserve">   Renewable Energy    </w:t>
      </w:r>
      <w:r>
        <w:t xml:space="preserve">   Methane    </w:t>
      </w:r>
      <w:r>
        <w:t xml:space="preserve">   Mitigation    </w:t>
      </w:r>
      <w:r>
        <w:t xml:space="preserve">   Stronger Storms    </w:t>
      </w:r>
      <w:r>
        <w:t xml:space="preserve">   Drought    </w:t>
      </w:r>
      <w:r>
        <w:t xml:space="preserve">   Weather Station    </w:t>
      </w:r>
      <w:r>
        <w:t xml:space="preserve">   Solar Pannels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</dc:title>
  <dcterms:created xsi:type="dcterms:W3CDTF">2021-10-11T08:22:28Z</dcterms:created>
  <dcterms:modified xsi:type="dcterms:W3CDTF">2021-10-11T08:22:28Z</dcterms:modified>
</cp:coreProperties>
</file>