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Greenhouse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absorb    </w:t>
      </w:r>
      <w:r>
        <w:t xml:space="preserve">   Earths surface    </w:t>
      </w:r>
      <w:r>
        <w:t xml:space="preserve">   emitted    </w:t>
      </w:r>
      <w:r>
        <w:t xml:space="preserve">   transparent    </w:t>
      </w:r>
      <w:r>
        <w:t xml:space="preserve">   visible light    </w:t>
      </w:r>
      <w:r>
        <w:t xml:space="preserve">   sunlight    </w:t>
      </w:r>
      <w:r>
        <w:t xml:space="preserve">   ozone    </w:t>
      </w:r>
      <w:r>
        <w:t xml:space="preserve">   oxygen    </w:t>
      </w:r>
      <w:r>
        <w:t xml:space="preserve">   surfacetemperature    </w:t>
      </w:r>
      <w:r>
        <w:t xml:space="preserve">   temperature    </w:t>
      </w:r>
      <w:r>
        <w:t xml:space="preserve">   carbondioxide    </w:t>
      </w:r>
      <w:r>
        <w:t xml:space="preserve">   greenhouseeffect    </w:t>
      </w:r>
      <w:r>
        <w:t xml:space="preserve">   global warming    </w:t>
      </w:r>
      <w:r>
        <w:t xml:space="preserve">   heatflow    </w:t>
      </w:r>
      <w:r>
        <w:t xml:space="preserve">   Earth    </w:t>
      </w:r>
      <w:r>
        <w:t xml:space="preserve">   Atmosphere    </w:t>
      </w:r>
      <w:r>
        <w:t xml:space="preserve">   Climate    </w:t>
      </w:r>
      <w:r>
        <w:t xml:space="preserve">   greenhousegas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Greenhouse Effect</dc:title>
  <dcterms:created xsi:type="dcterms:W3CDTF">2021-10-11T08:21:34Z</dcterms:created>
  <dcterms:modified xsi:type="dcterms:W3CDTF">2021-10-11T08:21:34Z</dcterms:modified>
</cp:coreProperties>
</file>