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 and 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global warming    </w:t>
      </w:r>
      <w:r>
        <w:t xml:space="preserve">   greenhouse    </w:t>
      </w:r>
      <w:r>
        <w:t xml:space="preserve">   sun rays    </w:t>
      </w:r>
      <w:r>
        <w:t xml:space="preserve">   warming    </w:t>
      </w:r>
      <w:r>
        <w:t xml:space="preserve">   energy    </w:t>
      </w:r>
      <w:r>
        <w:t xml:space="preserve">   renewable    </w:t>
      </w:r>
      <w:r>
        <w:t xml:space="preserve">   generation    </w:t>
      </w:r>
      <w:r>
        <w:t xml:space="preserve">   sea level    </w:t>
      </w:r>
      <w:r>
        <w:t xml:space="preserve">   wild fires    </w:t>
      </w:r>
      <w:r>
        <w:t xml:space="preserve">   drought    </w:t>
      </w:r>
      <w:r>
        <w:t xml:space="preserve">   heat waves    </w:t>
      </w:r>
      <w:r>
        <w:t xml:space="preserve">   temperature    </w:t>
      </w:r>
      <w:r>
        <w:t xml:space="preserve">   earth    </w:t>
      </w:r>
      <w:r>
        <w:t xml:space="preserve">   ozone layer    </w:t>
      </w:r>
      <w:r>
        <w:t xml:space="preserve">   gases    </w:t>
      </w:r>
      <w:r>
        <w:t xml:space="preserve">   atmosphere    </w:t>
      </w:r>
      <w:r>
        <w:t xml:space="preserve">   phenomena    </w:t>
      </w:r>
      <w:r>
        <w:t xml:space="preserve">   reduce    </w:t>
      </w:r>
      <w:r>
        <w:t xml:space="preserve">   radiation    </w:t>
      </w:r>
      <w:r>
        <w:t xml:space="preserve">   migration    </w:t>
      </w:r>
      <w:r>
        <w:t xml:space="preserve">   life cycle    </w:t>
      </w:r>
      <w:r>
        <w:t xml:space="preserve">   chlorofluro    </w:t>
      </w:r>
      <w:r>
        <w:t xml:space="preserve">   water vapor    </w:t>
      </w:r>
      <w:r>
        <w:t xml:space="preserve">   methane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 and Global Warming</dc:title>
  <dcterms:created xsi:type="dcterms:W3CDTF">2021-10-11T08:22:16Z</dcterms:created>
  <dcterms:modified xsi:type="dcterms:W3CDTF">2021-10-11T08:22:16Z</dcterms:modified>
</cp:coreProperties>
</file>