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Gasses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when we burn organic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send these to space to collect data, we can also use them to predict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gas that is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happening to our Earth, causing glaciers to melt, and other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commonly used to describe the heating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in a specific area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power that dosen't need fossil fuels or burning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heating of Earth is affecting this, causing it to slow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Earth is able to absorb, and keep warm air close to its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burn them so we can produce energy, but it causes lots of gasses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Glaciers melt, and are not as long as they used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Global warming is causing this for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a little amount of water for an exended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can do to help reduce greenhouse gasses.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we have everyday, sometimes it can effect plans. </w:t>
            </w:r>
          </w:p>
        </w:tc>
      </w:tr>
    </w:tbl>
    <w:p>
      <w:pPr>
        <w:pStyle w:val="WordBankMedium"/>
      </w:pPr>
      <w:r>
        <w:t xml:space="preserve">   Go Green    </w:t>
      </w:r>
      <w:r>
        <w:t xml:space="preserve">   Fossil Fuels    </w:t>
      </w:r>
      <w:r>
        <w:t xml:space="preserve">   Climate    </w:t>
      </w:r>
      <w:r>
        <w:t xml:space="preserve">   Weather    </w:t>
      </w:r>
      <w:r>
        <w:t xml:space="preserve">   Atmosphere    </w:t>
      </w:r>
      <w:r>
        <w:t xml:space="preserve">   Satellite    </w:t>
      </w:r>
      <w:r>
        <w:t xml:space="preserve">   Carbon Dioxide    </w:t>
      </w:r>
      <w:r>
        <w:t xml:space="preserve">   Global Warming    </w:t>
      </w:r>
      <w:r>
        <w:t xml:space="preserve">   Heating    </w:t>
      </w:r>
      <w:r>
        <w:t xml:space="preserve">   Ocean Currents    </w:t>
      </w:r>
      <w:r>
        <w:t xml:space="preserve">   Water Vapor    </w:t>
      </w:r>
      <w:r>
        <w:t xml:space="preserve">   Drought    </w:t>
      </w:r>
      <w:r>
        <w:t xml:space="preserve">   Solar Energy    </w:t>
      </w:r>
      <w:r>
        <w:t xml:space="preserve">   Damage    </w:t>
      </w:r>
      <w:r>
        <w:t xml:space="preserve">   Glacier Retreat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Gasses </dc:title>
  <dcterms:created xsi:type="dcterms:W3CDTF">2021-10-11T08:22:32Z</dcterms:created>
  <dcterms:modified xsi:type="dcterms:W3CDTF">2021-10-11T08:22:32Z</dcterms:modified>
</cp:coreProperties>
</file>