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Rocks    </w:t>
      </w:r>
      <w:r>
        <w:t xml:space="preserve">   Soil    </w:t>
      </w:r>
      <w:r>
        <w:t xml:space="preserve">   Shade    </w:t>
      </w:r>
      <w:r>
        <w:t xml:space="preserve">   Gases    </w:t>
      </w:r>
      <w:r>
        <w:t xml:space="preserve">   Temperature    </w:t>
      </w:r>
      <w:r>
        <w:t xml:space="preserve">   Growth    </w:t>
      </w:r>
      <w:r>
        <w:t xml:space="preserve">   Plants    </w:t>
      </w:r>
      <w:r>
        <w:t xml:space="preserve">   Protection    </w:t>
      </w:r>
      <w:r>
        <w:t xml:space="preserve">   Sunlight    </w:t>
      </w:r>
      <w:r>
        <w:t xml:space="preserve">   Plastic    </w:t>
      </w:r>
      <w:r>
        <w:t xml:space="preserve">   Glass    </w:t>
      </w:r>
      <w:r>
        <w:t xml:space="preserve">   Water    </w:t>
      </w:r>
      <w:r>
        <w:t xml:space="preserve">   Stems    </w:t>
      </w:r>
      <w:r>
        <w:t xml:space="preserve">   Roots    </w:t>
      </w:r>
      <w:r>
        <w:t xml:space="preserve">   Seeds    </w:t>
      </w:r>
      <w:r>
        <w:t xml:space="preserve">   Pumpkins    </w:t>
      </w:r>
      <w:r>
        <w:t xml:space="preserve">   Carrots    </w:t>
      </w:r>
      <w:r>
        <w:t xml:space="preserve">   Tomatoes    </w:t>
      </w:r>
      <w:r>
        <w:t xml:space="preserve">   Cucumbers    </w:t>
      </w:r>
      <w:r>
        <w:t xml:space="preserve">   Condensation    </w:t>
      </w:r>
      <w:r>
        <w:t xml:space="preserve">   Greenhouse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Greenhouse</dc:title>
  <dcterms:created xsi:type="dcterms:W3CDTF">2021-10-11T08:22:02Z</dcterms:created>
  <dcterms:modified xsi:type="dcterms:W3CDTF">2021-10-11T08:22:02Z</dcterms:modified>
</cp:coreProperties>
</file>