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Greenhouse effect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fossil fuels    </w:t>
      </w:r>
      <w:r>
        <w:t xml:space="preserve">   agriculture    </w:t>
      </w:r>
      <w:r>
        <w:t xml:space="preserve">   methane    </w:t>
      </w:r>
      <w:r>
        <w:t xml:space="preserve">   heat    </w:t>
      </w:r>
      <w:r>
        <w:t xml:space="preserve">   water vapour    </w:t>
      </w:r>
      <w:r>
        <w:t xml:space="preserve">   enhanced    </w:t>
      </w:r>
      <w:r>
        <w:t xml:space="preserve">   extinction    </w:t>
      </w:r>
      <w:r>
        <w:t xml:space="preserve">   reflected    </w:t>
      </w:r>
      <w:r>
        <w:t xml:space="preserve">   atmosphere    </w:t>
      </w:r>
      <w:r>
        <w:t xml:space="preserve">   temperature    </w:t>
      </w:r>
      <w:r>
        <w:t xml:space="preserve">   radiation    </w:t>
      </w:r>
      <w:r>
        <w:t xml:space="preserve">   flooding    </w:t>
      </w:r>
      <w:r>
        <w:t xml:space="preserve">   carbon dioxide    </w:t>
      </w:r>
      <w:r>
        <w:t xml:space="preserve">   global warming    </w:t>
      </w:r>
      <w:r>
        <w:t xml:space="preserve">   ozone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Greenhouse effect</dc:title>
  <dcterms:created xsi:type="dcterms:W3CDTF">2021-10-11T08:22:35Z</dcterms:created>
  <dcterms:modified xsi:type="dcterms:W3CDTF">2021-10-11T08:22:35Z</dcterms:modified>
</cp:coreProperties>
</file>