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planet    </w:t>
      </w:r>
      <w:r>
        <w:t xml:space="preserve">   atmosphere    </w:t>
      </w:r>
      <w:r>
        <w:t xml:space="preserve">   climate    </w:t>
      </w:r>
      <w:r>
        <w:t xml:space="preserve">   ozone    </w:t>
      </w:r>
      <w:r>
        <w:t xml:space="preserve">   methane    </w:t>
      </w:r>
      <w:r>
        <w:t xml:space="preserve">   carbondioxide    </w:t>
      </w:r>
      <w:r>
        <w:t xml:space="preserve">   watervapor    </w:t>
      </w:r>
      <w:r>
        <w:t xml:space="preserve">   absorbtion    </w:t>
      </w:r>
      <w:r>
        <w:t xml:space="preserve">   reflection    </w:t>
      </w:r>
      <w:r>
        <w:t xml:space="preserve">   nanometer    </w:t>
      </w:r>
      <w:r>
        <w:t xml:space="preserve">   wavelength    </w:t>
      </w:r>
      <w:r>
        <w:t xml:space="preserve">   radiation    </w:t>
      </w:r>
      <w:r>
        <w:t xml:space="preserve">   earth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</dc:title>
  <dcterms:created xsi:type="dcterms:W3CDTF">2021-10-11T08:21:52Z</dcterms:created>
  <dcterms:modified xsi:type="dcterms:W3CDTF">2021-10-11T08:21:52Z</dcterms:modified>
</cp:coreProperties>
</file>