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Greenhouse effect/ global warming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energy waves radiated by the earth back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Fundamental source of energy that drives our climate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Once used in consumer product like hairspray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Warming effect resulting when atmosphere traps heat radiating from earth back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Gases that respond to changes 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Types of energy transfer in which hot air raises and cool air sinks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Gases that do NOT respond to temperature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Blanket that covers the earth creating a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Types of energy transfer that required contact with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Hydrocarbon gas produced by livestock and decomposing landfill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Types of activities modern civilization depends on that raises carbon dioxide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in melting of polar ice caps, flooding, desertification of farmlands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energy waves radiated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By-product of fertilizers, gasoline, explosive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Greenhouse effect/ global warming</dc:title>
  <dcterms:created xsi:type="dcterms:W3CDTF">2021-10-11T08:22:12Z</dcterms:created>
  <dcterms:modified xsi:type="dcterms:W3CDTF">2021-10-11T08:22:12Z</dcterms:modified>
</cp:coreProperties>
</file>