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Greenio's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boat    </w:t>
      </w:r>
      <w:r>
        <w:t xml:space="preserve">   boxs    </w:t>
      </w:r>
      <w:r>
        <w:t xml:space="preserve">   car    </w:t>
      </w:r>
      <w:r>
        <w:t xml:space="preserve">   dark    </w:t>
      </w:r>
      <w:r>
        <w:t xml:space="preserve">   Dr. Seuss    </w:t>
      </w:r>
      <w:r>
        <w:t xml:space="preserve">   eggs    </w:t>
      </w:r>
      <w:r>
        <w:t xml:space="preserve">   fox    </w:t>
      </w:r>
      <w:r>
        <w:t xml:space="preserve">   goat    </w:t>
      </w:r>
      <w:r>
        <w:t xml:space="preserve">   good    </w:t>
      </w:r>
      <w:r>
        <w:t xml:space="preserve">   green    </w:t>
      </w:r>
      <w:r>
        <w:t xml:space="preserve">   ham    </w:t>
      </w:r>
      <w:r>
        <w:t xml:space="preserve">   house    </w:t>
      </w:r>
      <w:r>
        <w:t xml:space="preserve">   like    </w:t>
      </w:r>
      <w:r>
        <w:t xml:space="preserve">   mouse    </w:t>
      </w:r>
      <w:r>
        <w:t xml:space="preserve">   rain    </w:t>
      </w:r>
      <w:r>
        <w:t xml:space="preserve">   sam    </w:t>
      </w:r>
      <w:r>
        <w:t xml:space="preserve">   train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Greenio's </dc:title>
  <dcterms:created xsi:type="dcterms:W3CDTF">2021-10-11T08:22:18Z</dcterms:created>
  <dcterms:modified xsi:type="dcterms:W3CDTF">2021-10-11T08:22:18Z</dcterms:modified>
</cp:coreProperties>
</file>