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Greenlake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Mr Pendankski    </w:t>
      </w:r>
      <w:r>
        <w:t xml:space="preserve">   Wreck room    </w:t>
      </w:r>
      <w:r>
        <w:t xml:space="preserve">   Big Thumb    </w:t>
      </w:r>
      <w:r>
        <w:t xml:space="preserve">   treasure    </w:t>
      </w:r>
      <w:r>
        <w:t xml:space="preserve">   leech    </w:t>
      </w:r>
      <w:r>
        <w:t xml:space="preserve">   tent    </w:t>
      </w:r>
      <w:r>
        <w:t xml:space="preserve">   Armpit    </w:t>
      </w:r>
      <w:r>
        <w:t xml:space="preserve">   squid    </w:t>
      </w:r>
      <w:r>
        <w:t xml:space="preserve">   Kate Barlow    </w:t>
      </w:r>
      <w:r>
        <w:t xml:space="preserve">   warden    </w:t>
      </w:r>
      <w:r>
        <w:t xml:space="preserve">   detention centre    </w:t>
      </w:r>
      <w:r>
        <w:t xml:space="preserve">   zero    </w:t>
      </w:r>
      <w:r>
        <w:t xml:space="preserve">   mr sir    </w:t>
      </w:r>
      <w:r>
        <w:t xml:space="preserve">   dig    </w:t>
      </w:r>
      <w:r>
        <w:t xml:space="preserve">   yellow spotted lizards    </w:t>
      </w:r>
      <w:r>
        <w:t xml:space="preserve">   magnet    </w:t>
      </w:r>
      <w:r>
        <w:t xml:space="preserve">   xray    </w:t>
      </w:r>
      <w:r>
        <w:t xml:space="preserve">   Stanley    </w:t>
      </w:r>
      <w:r>
        <w:t xml:space="preserve">   Holes    </w:t>
      </w:r>
      <w:r>
        <w:t xml:space="preserve">   Greenlake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Greenlake Word search</dc:title>
  <dcterms:created xsi:type="dcterms:W3CDTF">2021-10-11T08:23:11Z</dcterms:created>
  <dcterms:modified xsi:type="dcterms:W3CDTF">2021-10-11T08:23:11Z</dcterms:modified>
</cp:coreProperties>
</file>