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Greenwich Village</w:t>
      </w:r>
    </w:p>
    <w:p>
      <w:pPr>
        <w:pStyle w:val="Questions"/>
      </w:pPr>
      <w:r>
        <w:t xml:space="preserve">1. YELSBSMA ELNI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IHCLRAE ICAPHLN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MGITEAR UICSM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RNCSEDEO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SICAALTMPI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BLROA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LRVISAGEL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LLS'POY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GSRUIOOEB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UTRISYND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NMEIISFM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STEIRK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ACHMR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BENANR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Greenwich Village</dc:title>
  <dcterms:created xsi:type="dcterms:W3CDTF">2021-10-11T08:22:09Z</dcterms:created>
  <dcterms:modified xsi:type="dcterms:W3CDTF">2021-10-11T08:22:09Z</dcterms:modified>
</cp:coreProperties>
</file>