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Greet Roots - Anti, Bio, Chron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about someone's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medicine doctor's give you to help you get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Against or opposed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old collectible 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can be broken down in the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order in which things happen; time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Arranging events in the order that they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put this on our hands to kill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lasting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</w:t>
            </w:r>
          </w:p>
        </w:tc>
      </w:tr>
    </w:tbl>
    <w:p>
      <w:pPr>
        <w:pStyle w:val="WordBankMedium"/>
      </w:pPr>
      <w:r>
        <w:t xml:space="preserve">   anti    </w:t>
      </w:r>
      <w:r>
        <w:t xml:space="preserve">   bio    </w:t>
      </w:r>
      <w:r>
        <w:t xml:space="preserve">   chron    </w:t>
      </w:r>
      <w:r>
        <w:t xml:space="preserve">   biography    </w:t>
      </w:r>
      <w:r>
        <w:t xml:space="preserve">   antibiotic    </w:t>
      </w:r>
      <w:r>
        <w:t xml:space="preserve">   biology    </w:t>
      </w:r>
      <w:r>
        <w:t xml:space="preserve">   chronological    </w:t>
      </w:r>
      <w:r>
        <w:t xml:space="preserve">   antibacterial    </w:t>
      </w:r>
      <w:r>
        <w:t xml:space="preserve">   chronic    </w:t>
      </w:r>
      <w:r>
        <w:t xml:space="preserve">   antique    </w:t>
      </w:r>
      <w:r>
        <w:t xml:space="preserve">   biodegradable    </w:t>
      </w:r>
      <w:r>
        <w:t xml:space="preserve">   chronology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 Roots - Anti, Bio, Chron</dc:title>
  <dcterms:created xsi:type="dcterms:W3CDTF">2021-10-11T08:23:04Z</dcterms:created>
  <dcterms:modified xsi:type="dcterms:W3CDTF">2021-10-11T08:23:04Z</dcterms:modified>
</cp:coreProperties>
</file>