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lao shi    </w:t>
      </w:r>
      <w:r>
        <w:t xml:space="preserve">   ni ne    </w:t>
      </w:r>
      <w:r>
        <w:t xml:space="preserve">   wan shang hao    </w:t>
      </w:r>
      <w:r>
        <w:t xml:space="preserve">   xia wu hao    </w:t>
      </w:r>
      <w:r>
        <w:t xml:space="preserve">   zao shang hao    </w:t>
      </w:r>
      <w:r>
        <w:t xml:space="preserve">   zai jian    </w:t>
      </w:r>
      <w:r>
        <w:t xml:space="preserve">   ni hao    </w:t>
      </w:r>
      <w:r>
        <w:t xml:space="preserve">   hai ke yi    </w:t>
      </w:r>
      <w:r>
        <w:t xml:space="preserve">   bu cuo    </w:t>
      </w:r>
      <w:r>
        <w:t xml:space="preserve">   xie xie    </w:t>
      </w:r>
      <w:r>
        <w:t xml:space="preserve">   wo hen hao    </w:t>
      </w:r>
      <w:r>
        <w:t xml:space="preserve">   ni hao 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</dc:title>
  <dcterms:created xsi:type="dcterms:W3CDTF">2021-10-11T08:21:39Z</dcterms:created>
  <dcterms:modified xsi:type="dcterms:W3CDTF">2021-10-11T08:21:39Z</dcterms:modified>
</cp:coreProperties>
</file>