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Greeting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bu    </w:t>
      </w:r>
      <w:r>
        <w:t xml:space="preserve">   hao    </w:t>
      </w:r>
      <w:r>
        <w:t xml:space="preserve">   jiao    </w:t>
      </w:r>
      <w:r>
        <w:t xml:space="preserve">   laoshi    </w:t>
      </w:r>
      <w:r>
        <w:t xml:space="preserve">   ma    </w:t>
      </w:r>
      <w:r>
        <w:t xml:space="preserve">   meiguo    </w:t>
      </w:r>
      <w:r>
        <w:t xml:space="preserve">   ni    </w:t>
      </w:r>
      <w:r>
        <w:t xml:space="preserve">   ren    </w:t>
      </w:r>
      <w:r>
        <w:t xml:space="preserve">   shi    </w:t>
      </w:r>
      <w:r>
        <w:t xml:space="preserve">   wo    </w:t>
      </w:r>
      <w:r>
        <w:t xml:space="preserve">   xuesheng    </w:t>
      </w:r>
      <w:r>
        <w:t xml:space="preserve">   zhongguo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Greeting</dc:title>
  <dcterms:created xsi:type="dcterms:W3CDTF">2021-10-11T08:23:19Z</dcterms:created>
  <dcterms:modified xsi:type="dcterms:W3CDTF">2021-10-11T08:23:19Z</dcterms:modified>
</cp:coreProperties>
</file>