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yi yuē    </w:t>
      </w:r>
      <w:r>
        <w:t xml:space="preserve">   nǐ men hǎo    </w:t>
      </w:r>
      <w:r>
        <w:t xml:space="preserve">   zài jiàn    </w:t>
      </w:r>
      <w:r>
        <w:t xml:space="preserve">   zǎo shàng hǎo    </w:t>
      </w:r>
      <w:r>
        <w:t xml:space="preserve">   shàng wǔ hǎo    </w:t>
      </w:r>
      <w:r>
        <w:t xml:space="preserve">   wǎn ān    </w:t>
      </w:r>
      <w:r>
        <w:t xml:space="preserve">   wǎn shàng hǎo    </w:t>
      </w:r>
      <w:r>
        <w:t xml:space="preserve">   duì bù qǐ    </w:t>
      </w:r>
      <w:r>
        <w:t xml:space="preserve">   bù kè qì    </w:t>
      </w:r>
      <w:r>
        <w:t xml:space="preserve">   xiè xiè    </w:t>
      </w:r>
      <w:r>
        <w:t xml:space="preserve">   nǐ hǎo    </w:t>
      </w:r>
      <w:r>
        <w:t xml:space="preserve">   wǒ mǎ mǎ hǔ hǔ    </w:t>
      </w:r>
      <w:r>
        <w:t xml:space="preserve">   wǒ bù hǎo    </w:t>
      </w:r>
      <w:r>
        <w:t xml:space="preserve">   nǐ hǎo ma    </w:t>
      </w:r>
      <w:r>
        <w:t xml:space="preserve">   méi guān xì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 </dc:title>
  <dcterms:created xsi:type="dcterms:W3CDTF">2021-10-11T08:22:02Z</dcterms:created>
  <dcterms:modified xsi:type="dcterms:W3CDTF">2021-10-11T08:22:02Z</dcterms:modified>
</cp:coreProperties>
</file>