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 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comosellama    </w:t>
      </w:r>
      <w:r>
        <w:t xml:space="preserve">   muchacha    </w:t>
      </w:r>
      <w:r>
        <w:t xml:space="preserve">   quieredecir    </w:t>
      </w:r>
      <w:r>
        <w:t xml:space="preserve">   sedice    </w:t>
      </w:r>
      <w:r>
        <w:t xml:space="preserve">   comosedice    </w:t>
      </w:r>
      <w:r>
        <w:t xml:space="preserve">   quetal    </w:t>
      </w:r>
      <w:r>
        <w:t xml:space="preserve">   amigo    </w:t>
      </w:r>
      <w:r>
        <w:t xml:space="preserve">   senora    </w:t>
      </w:r>
      <w:r>
        <w:t xml:space="preserve">   senor    </w:t>
      </w:r>
      <w:r>
        <w:t xml:space="preserve">   nino    </w:t>
      </w:r>
      <w:r>
        <w:t xml:space="preserve">   muchacho    </w:t>
      </w:r>
      <w:r>
        <w:t xml:space="preserve">   igualmente    </w:t>
      </w:r>
      <w:r>
        <w:t xml:space="preserve">   mellamo    </w:t>
      </w:r>
      <w:r>
        <w:t xml:space="preserve">   masomenos    </w:t>
      </w:r>
      <w:r>
        <w:t xml:space="preserve">   muybien    </w:t>
      </w:r>
      <w:r>
        <w:t xml:space="preserve">   comoestausted    </w:t>
      </w:r>
      <w:r>
        <w:t xml:space="preserve">   comoestas    </w:t>
      </w:r>
      <w:r>
        <w:t xml:space="preserve">   nosvemos    </w:t>
      </w:r>
      <w:r>
        <w:t xml:space="preserve">   hastamanana    </w:t>
      </w:r>
      <w:r>
        <w:t xml:space="preserve">   hastaluego    </w:t>
      </w:r>
      <w:r>
        <w:t xml:space="preserve">   adios    </w:t>
      </w:r>
      <w:r>
        <w:t xml:space="preserve">   buenasnoches    </w:t>
      </w:r>
      <w:r>
        <w:t xml:space="preserve">   buenastardes    </w:t>
      </w:r>
      <w:r>
        <w:t xml:space="preserve">   buenosdias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  Unit 1</dc:title>
  <dcterms:created xsi:type="dcterms:W3CDTF">2021-10-11T08:22:06Z</dcterms:created>
  <dcterms:modified xsi:type="dcterms:W3CDTF">2021-10-11T08:22:06Z</dcterms:modified>
</cp:coreProperties>
</file>