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Iokwe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how are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jeraamman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 am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ej et am mour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 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etam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eta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what is your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ebwe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kwe ri 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where are you 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Ij itok jan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 name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 Vocab</dc:title>
  <dcterms:created xsi:type="dcterms:W3CDTF">2021-10-11T08:23:13Z</dcterms:created>
  <dcterms:modified xsi:type="dcterms:W3CDTF">2021-10-11T08:23:13Z</dcterms:modified>
</cp:coreProperties>
</file>