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Greetings/Responses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estoy enfermo    </w:t>
      </w:r>
      <w:r>
        <w:t xml:space="preserve">   un poco cansada    </w:t>
      </w:r>
      <w:r>
        <w:t xml:space="preserve">   lo siento    </w:t>
      </w:r>
      <w:r>
        <w:t xml:space="preserve">   estoy enferma    </w:t>
      </w:r>
      <w:r>
        <w:t xml:space="preserve">   un poco cansado    </w:t>
      </w:r>
      <w:r>
        <w:t xml:space="preserve">   ¿que haces?    </w:t>
      </w:r>
      <w:r>
        <w:t xml:space="preserve">   mas o menos    </w:t>
      </w:r>
      <w:r>
        <w:t xml:space="preserve">   todo bien    </w:t>
      </w:r>
      <w:r>
        <w:t xml:space="preserve">   nada    </w:t>
      </w:r>
      <w:r>
        <w:t xml:space="preserve">   que pasa    </w:t>
      </w:r>
      <w:r>
        <w:t xml:space="preserve">   ¿como esta usted?    </w:t>
      </w:r>
      <w:r>
        <w:t xml:space="preserve">   ¿como te va?    </w:t>
      </w:r>
      <w:r>
        <w:t xml:space="preserve">   ¿que tal?    </w:t>
      </w:r>
      <w:r>
        <w:t xml:space="preserve">   muy mal    </w:t>
      </w:r>
      <w:r>
        <w:t xml:space="preserve">   mal    </w:t>
      </w:r>
      <w:r>
        <w:t xml:space="preserve">   muy bien    </w:t>
      </w:r>
      <w:r>
        <w:t xml:space="preserve">   bien gracias    </w:t>
      </w:r>
      <w:r>
        <w:t xml:space="preserve">   ¿como estas?    </w:t>
      </w:r>
      <w:r>
        <w:t xml:space="preserve">   hola    </w:t>
      </w:r>
      <w:r>
        <w:t xml:space="preserve">   buenas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Greetings/Responses</dc:title>
  <dcterms:created xsi:type="dcterms:W3CDTF">2021-10-11T08:22:54Z</dcterms:created>
  <dcterms:modified xsi:type="dcterms:W3CDTF">2021-10-11T08:22:54Z</dcterms:modified>
</cp:coreProperties>
</file>