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so-so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 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your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Good night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bad/ not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Hello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Greetings</dc:title>
  <dcterms:created xsi:type="dcterms:W3CDTF">2021-10-11T08:22:47Z</dcterms:created>
  <dcterms:modified xsi:type="dcterms:W3CDTF">2021-10-11T08:22:47Z</dcterms:modified>
</cp:coreProperties>
</file>