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Greetings!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annee    </w:t>
      </w:r>
      <w:r>
        <w:t xml:space="preserve">   anniversaire    </w:t>
      </w:r>
      <w:r>
        <w:t xml:space="preserve">   paques    </w:t>
      </w:r>
      <w:r>
        <w:t xml:space="preserve">   noel    </w:t>
      </w:r>
      <w:r>
        <w:t xml:space="preserve">   francais    </w:t>
      </w:r>
      <w:r>
        <w:t xml:space="preserve">   merci    </w:t>
      </w:r>
      <w:r>
        <w:t xml:space="preserve">   bonsoir    </w:t>
      </w:r>
      <w:r>
        <w:t xml:space="preserve">   bonne nuit    </w:t>
      </w:r>
      <w:r>
        <w:t xml:space="preserve">   salut    </w:t>
      </w:r>
      <w:r>
        <w:t xml:space="preserve">   aurevoir    </w:t>
      </w:r>
      <w:r>
        <w:t xml:space="preserve">   bonjour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Greetings!</dc:title>
  <dcterms:created xsi:type="dcterms:W3CDTF">2021-10-11T08:23:23Z</dcterms:created>
  <dcterms:modified xsi:type="dcterms:W3CDTF">2021-10-11T08:23:23Z</dcterms:modified>
</cp:coreProperties>
</file>