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pleasure is 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See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likewise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What's your name? (familiar)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you're 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Good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pleased to meet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would like to introduce you to...(formal)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would like to introduce you to...(familiar)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you're 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 morning.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say hi to...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Greetings</dc:title>
  <dcterms:created xsi:type="dcterms:W3CDTF">2021-10-11T08:22:49Z</dcterms:created>
  <dcterms:modified xsi:type="dcterms:W3CDTF">2021-10-11T08:22:49Z</dcterms:modified>
</cp:coreProperties>
</file>