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Not bad    </w:t>
      </w:r>
      <w:r>
        <w:t xml:space="preserve">   Glad to see you    </w:t>
      </w:r>
      <w:r>
        <w:t xml:space="preserve">   Nice to meet you    </w:t>
      </w:r>
      <w:r>
        <w:t xml:space="preserve">   Okay    </w:t>
      </w:r>
      <w:r>
        <w:t xml:space="preserve">   How do you do    </w:t>
      </w:r>
      <w:r>
        <w:t xml:space="preserve">   Very well    </w:t>
      </w:r>
      <w:r>
        <w:t xml:space="preserve">   How is life    </w:t>
      </w:r>
      <w:r>
        <w:t xml:space="preserve">   Good night    </w:t>
      </w:r>
      <w:r>
        <w:t xml:space="preserve">   Good evening    </w:t>
      </w:r>
      <w:r>
        <w:t xml:space="preserve">   Good afternoon    </w:t>
      </w:r>
      <w:r>
        <w:t xml:space="preserve">   Good morning    </w:t>
      </w:r>
      <w:r>
        <w:t xml:space="preserve">   Great    </w:t>
      </w:r>
      <w:r>
        <w:t xml:space="preserve">   Good    </w:t>
      </w:r>
      <w:r>
        <w:t xml:space="preserve">   Fine    </w:t>
      </w:r>
      <w:r>
        <w:t xml:space="preserve">   How are you    </w:t>
      </w:r>
      <w:r>
        <w:t xml:space="preserve">   Hi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2021-10-11T08:23:07Z</dcterms:created>
  <dcterms:modified xsi:type="dcterms:W3CDTF">2021-10-11T08:23:07Z</dcterms:modified>
</cp:coreProperties>
</file>