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 anniversaire c'est 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S'il vous plait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Bonjour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Bonne journee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m'appelle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Bonne apres midi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Bonne nuit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Merci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 soir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ca va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 revoir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Salut</w:t>
            </w:r>
          </w:p>
        </w:tc>
      </w:tr>
    </w:tbl>
    <w:p>
      <w:pPr>
        <w:pStyle w:val="WordBankSmall"/>
      </w:pPr>
      <w:r>
        <w:t xml:space="preserve">   Hello     </w:t>
      </w:r>
      <w:r>
        <w:t xml:space="preserve">   How are you    </w:t>
      </w:r>
      <w:r>
        <w:t xml:space="preserve">   Thank you    </w:t>
      </w:r>
      <w:r>
        <w:t xml:space="preserve">   Please    </w:t>
      </w:r>
      <w:r>
        <w:t xml:space="preserve">   Hi    </w:t>
      </w:r>
      <w:r>
        <w:t xml:space="preserve">   My name is     </w:t>
      </w:r>
      <w:r>
        <w:t xml:space="preserve">   Goodbye    </w:t>
      </w:r>
      <w:r>
        <w:t xml:space="preserve">   My birthday is     </w:t>
      </w:r>
      <w:r>
        <w:t xml:space="preserve">   Yes    </w:t>
      </w:r>
      <w:r>
        <w:t xml:space="preserve">   Good afternoon    </w:t>
      </w:r>
      <w:r>
        <w:t xml:space="preserve">   Good night    </w:t>
      </w:r>
      <w:r>
        <w:t xml:space="preserve">   Good evening    </w:t>
      </w:r>
      <w:r>
        <w:t xml:space="preserve">   Have a good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</dc:title>
  <dcterms:created xsi:type="dcterms:W3CDTF">2021-10-11T08:22:51Z</dcterms:created>
  <dcterms:modified xsi:type="dcterms:W3CDTF">2021-10-11T08:22:51Z</dcterms:modified>
</cp:coreProperties>
</file>