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pleasure is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she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are you from?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 you?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are you?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Good evening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name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you from?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Likewise/Same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2021-10-11T08:21:51Z</dcterms:created>
  <dcterms:modified xsi:type="dcterms:W3CDTF">2021-10-11T08:21:51Z</dcterms:modified>
</cp:coreProperties>
</file>