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intimate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the handshake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traditional Maori greeting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seals an agreement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have to do regularly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widespread all over the 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to avoid shaking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widely used where Indian religions are strong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 </dc:title>
  <dcterms:created xsi:type="dcterms:W3CDTF">2021-10-11T08:23:06Z</dcterms:created>
  <dcterms:modified xsi:type="dcterms:W3CDTF">2021-10-11T08:23:06Z</dcterms:modified>
</cp:coreProperties>
</file>