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</w:t>
      </w:r>
    </w:p>
    <w:p>
      <w:pPr>
        <w:pStyle w:val="Questions"/>
      </w:pPr>
      <w:r>
        <w:t xml:space="preserve">1. EES 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ZUAZPHW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RITGHAL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IHT HTE OARD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MAKE SACRKT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TA 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HWOYD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GYDA MATE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ERSATL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2021-10-11T08:23:17Z</dcterms:created>
  <dcterms:modified xsi:type="dcterms:W3CDTF">2021-10-11T08:23:17Z</dcterms:modified>
</cp:coreProperties>
</file>