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raised eyebrows    </w:t>
      </w:r>
      <w:r>
        <w:t xml:space="preserve">   nod    </w:t>
      </w:r>
      <w:r>
        <w:t xml:space="preserve">   bow    </w:t>
      </w:r>
      <w:r>
        <w:t xml:space="preserve">   fist pump    </w:t>
      </w:r>
      <w:r>
        <w:t xml:space="preserve">   high five    </w:t>
      </w:r>
      <w:r>
        <w:t xml:space="preserve">   pound    </w:t>
      </w:r>
      <w:r>
        <w:t xml:space="preserve">   kiss    </w:t>
      </w:r>
      <w:r>
        <w:t xml:space="preserve">   lotus    </w:t>
      </w:r>
      <w:r>
        <w:t xml:space="preserve">   pat back    </w:t>
      </w:r>
      <w:r>
        <w:t xml:space="preserve">   rub noses    </w:t>
      </w:r>
      <w:r>
        <w:t xml:space="preserve">   wave    </w:t>
      </w:r>
      <w:r>
        <w:t xml:space="preserve">   smile    </w:t>
      </w:r>
      <w:r>
        <w:t xml:space="preserve">   greet    </w:t>
      </w:r>
      <w:r>
        <w:t xml:space="preserve">   hongi    </w:t>
      </w:r>
      <w:r>
        <w:t xml:space="preserve">   hand shake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2021-10-11T08:21:53Z</dcterms:created>
  <dcterms:modified xsi:type="dcterms:W3CDTF">2021-10-11T08:21:53Z</dcterms:modified>
</cp:coreProperties>
</file>