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Moin Moin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Guten Abend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Gibt Die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Nachmittag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Guten Morgen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Grüßt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Küßt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Guten Tag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2021-10-11T08:22:00Z</dcterms:created>
  <dcterms:modified xsi:type="dcterms:W3CDTF">2021-10-11T08:22:00Z</dcterms:modified>
</cp:coreProperties>
</file>