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say goodbye?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say "some" in the plural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can you use to say hello and goodbye to a friend or peer?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so you say ma'am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say hello to a stranger or someone older than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feminine indefinite article that means "a", "an", or 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ask a teacher how he is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would to address a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wanted to tell someone where something is located, with what would you began your sentence?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ask someone if everything is ok informally?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</dc:title>
  <dcterms:created xsi:type="dcterms:W3CDTF">2021-10-11T08:22:04Z</dcterms:created>
  <dcterms:modified xsi:type="dcterms:W3CDTF">2021-10-11T08:22:04Z</dcterms:modified>
</cp:coreProperties>
</file>