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¿Qué tal?    </w:t>
      </w:r>
      <w:r>
        <w:t xml:space="preserve">   ¿Qué pasa?    </w:t>
      </w:r>
      <w:r>
        <w:t xml:space="preserve">   ¿Cómo estás?    </w:t>
      </w:r>
      <w:r>
        <w:t xml:space="preserve">   Buenas tardes    </w:t>
      </w:r>
      <w:r>
        <w:t xml:space="preserve">   Muy bien    </w:t>
      </w:r>
      <w:r>
        <w:t xml:space="preserve">   Más o menos    </w:t>
      </w:r>
      <w:r>
        <w:t xml:space="preserve">   Encantado    </w:t>
      </w:r>
      <w:r>
        <w:t xml:space="preserve">   Mucho gusto    </w:t>
      </w:r>
      <w:r>
        <w:t xml:space="preserve">   Hola    </w:t>
      </w:r>
      <w:r>
        <w:t xml:space="preserve">   Buenas noches    </w:t>
      </w:r>
      <w:r>
        <w:t xml:space="preserve">   Adiós    </w:t>
      </w:r>
      <w:r>
        <w:t xml:space="preserve">   Gracias    </w:t>
      </w:r>
      <w:r>
        <w:t xml:space="preserve">   Igualmente    </w:t>
      </w:r>
      <w:r>
        <w:t xml:space="preserve">   De nada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2021-10-11T08:22:18Z</dcterms:created>
  <dcterms:modified xsi:type="dcterms:W3CDTF">2021-10-11T08:22:18Z</dcterms:modified>
</cp:coreProperties>
</file>