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Hoy    </w:t>
      </w:r>
      <w:r>
        <w:t xml:space="preserve">   Como the llamas    </w:t>
      </w:r>
      <w:r>
        <w:t xml:space="preserve">   No's vemos    </w:t>
      </w:r>
      <w:r>
        <w:t xml:space="preserve">   De donde eres    </w:t>
      </w:r>
      <w:r>
        <w:t xml:space="preserve">   Adios    </w:t>
      </w:r>
      <w:r>
        <w:t xml:space="preserve">   Mucho gusto    </w:t>
      </w:r>
      <w:r>
        <w:t xml:space="preserve">   Encantado    </w:t>
      </w:r>
      <w:r>
        <w:t xml:space="preserve">   Soy de    </w:t>
      </w:r>
      <w:r>
        <w:t xml:space="preserve">   Es de    </w:t>
      </w:r>
      <w:r>
        <w:t xml:space="preserve">   Buenos dias    </w:t>
      </w:r>
      <w:r>
        <w:t xml:space="preserve">   Semana    </w:t>
      </w:r>
      <w:r>
        <w:t xml:space="preserve">   Hasta manana    </w:t>
      </w:r>
      <w:r>
        <w:t xml:space="preserve">   Buena's tardes    </w:t>
      </w:r>
      <w:r>
        <w:t xml:space="preserve">   Hola    </w:t>
      </w:r>
      <w:r>
        <w:t xml:space="preserve">   Buena's noches    </w:t>
      </w:r>
      <w:r>
        <w:t xml:space="preserve">   Igualmente    </w:t>
      </w:r>
      <w:r>
        <w:t xml:space="preserve">   Placer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2021-10-11T08:21:36Z</dcterms:created>
  <dcterms:modified xsi:type="dcterms:W3CDTF">2021-10-11T08:21:36Z</dcterms:modified>
</cp:coreProperties>
</file>