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arrogate    </w:t>
      </w:r>
      <w:r>
        <w:t xml:space="preserve">   arcane    </w:t>
      </w:r>
      <w:r>
        <w:t xml:space="preserve">   approbation    </w:t>
      </w:r>
      <w:r>
        <w:t xml:space="preserve">   exact opposite    </w:t>
      </w:r>
      <w:r>
        <w:t xml:space="preserve">   antithesis    </w:t>
      </w:r>
      <w:r>
        <w:t xml:space="preserve">   apathetic    </w:t>
      </w:r>
      <w:r>
        <w:t xml:space="preserve">   antiseptic    </w:t>
      </w:r>
      <w:r>
        <w:t xml:space="preserve">   antediluvian    </w:t>
      </w:r>
      <w:r>
        <w:t xml:space="preserve">   attach to    </w:t>
      </w:r>
      <w:r>
        <w:t xml:space="preserve">   annex    </w:t>
      </w:r>
      <w:r>
        <w:t xml:space="preserve">   anathema    </w:t>
      </w:r>
      <w:r>
        <w:t xml:space="preserve">   chronologically misplaced    </w:t>
      </w:r>
      <w:r>
        <w:t xml:space="preserve">   anachronistic    </w:t>
      </w:r>
      <w:r>
        <w:t xml:space="preserve">   amorphous    </w:t>
      </w:r>
      <w:r>
        <w:t xml:space="preserve">   amenable    </w:t>
      </w:r>
      <w:r>
        <w:t xml:space="preserve">   ambivalent    </w:t>
      </w:r>
      <w:r>
        <w:t xml:space="preserve">   alias    </w:t>
      </w:r>
      <w:r>
        <w:t xml:space="preserve">   liveliness and eagerness    </w:t>
      </w:r>
      <w:r>
        <w:t xml:space="preserve">   alacrity    </w:t>
      </w:r>
      <w:r>
        <w:t xml:space="preserve">   aggrandize    </w:t>
      </w:r>
      <w:r>
        <w:t xml:space="preserve">   affluent    </w:t>
      </w:r>
      <w:r>
        <w:t xml:space="preserve">   advocate    </w:t>
      </w:r>
      <w:r>
        <w:t xml:space="preserve">   in an opposing direction    </w:t>
      </w:r>
      <w:r>
        <w:t xml:space="preserve">   adverse    </w:t>
      </w:r>
      <w:r>
        <w:t xml:space="preserve">   adumbrate    </w:t>
      </w:r>
      <w:r>
        <w:t xml:space="preserve">   admonish    </w:t>
      </w:r>
      <w:r>
        <w:t xml:space="preserve">   adamant    </w:t>
      </w:r>
      <w:r>
        <w:t xml:space="preserve">   acumen    </w:t>
      </w:r>
      <w:r>
        <w:t xml:space="preserve">   accretion    </w:t>
      </w:r>
      <w:r>
        <w:t xml:space="preserve">   accost    </w:t>
      </w:r>
      <w:r>
        <w:t xml:space="preserve">   accede    </w:t>
      </w:r>
      <w:r>
        <w:t xml:space="preserve">   difficult to penetrate    </w:t>
      </w:r>
      <w:r>
        <w:t xml:space="preserve">   abstruse    </w:t>
      </w:r>
      <w:r>
        <w:t xml:space="preserve">   abscond    </w:t>
      </w:r>
      <w:r>
        <w:t xml:space="preserve">   revoke formally    </w:t>
      </w:r>
      <w:r>
        <w:t xml:space="preserve">   abrogate    </w:t>
      </w:r>
      <w:r>
        <w:t xml:space="preserve">   abnegation    </w:t>
      </w:r>
      <w:r>
        <w:t xml:space="preserve">   abjure    </w:t>
      </w:r>
      <w:r>
        <w:t xml:space="preserve">   aberration    </w:t>
      </w:r>
      <w:r>
        <w:t xml:space="preserve">   abject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2021-10-11T08:22:27Z</dcterms:created>
  <dcterms:modified xsi:type="dcterms:W3CDTF">2021-10-11T08:22:27Z</dcterms:modified>
</cp:coreProperties>
</file>