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Greetings/あいさつ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</w:tr>
    </w:tbl>
    <w:p>
      <w:pPr>
        <w:pStyle w:val="WordBankMedium"/>
      </w:pPr>
      <w:r>
        <w:t xml:space="preserve">   よろしくおねがいします    </w:t>
      </w:r>
      <w:r>
        <w:t xml:space="preserve">   はじめまして    </w:t>
      </w:r>
      <w:r>
        <w:t xml:space="preserve">   ごちそうさま    </w:t>
      </w:r>
      <w:r>
        <w:t xml:space="preserve">   いただきます    </w:t>
      </w:r>
      <w:r>
        <w:t xml:space="preserve">   おかえりなさい    </w:t>
      </w:r>
      <w:r>
        <w:t xml:space="preserve">   ただいま    </w:t>
      </w:r>
      <w:r>
        <w:t xml:space="preserve">   いってらっしゃい    </w:t>
      </w:r>
      <w:r>
        <w:t xml:space="preserve">   いってきます    </w:t>
      </w:r>
      <w:r>
        <w:t xml:space="preserve">   いいえ    </w:t>
      </w:r>
      <w:r>
        <w:t xml:space="preserve">   すみません    </w:t>
      </w:r>
      <w:r>
        <w:t xml:space="preserve">   ありがとうございます    </w:t>
      </w:r>
      <w:r>
        <w:t xml:space="preserve">   ありがとう    </w:t>
      </w:r>
      <w:r>
        <w:t xml:space="preserve">   おやすみなさい    </w:t>
      </w:r>
      <w:r>
        <w:t xml:space="preserve">   さようなら    </w:t>
      </w:r>
      <w:r>
        <w:t xml:space="preserve">   こんばんは    </w:t>
      </w:r>
      <w:r>
        <w:t xml:space="preserve">   こんにちは    </w:t>
      </w:r>
      <w:r>
        <w:t xml:space="preserve">   おはようございます    </w:t>
      </w:r>
      <w:r>
        <w:t xml:space="preserve">   おはよう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Greetings/あいさつ</dc:title>
  <dcterms:created xsi:type="dcterms:W3CDTF">2021-10-11T08:22:26Z</dcterms:created>
  <dcterms:modified xsi:type="dcterms:W3CDTF">2021-10-11T08:22:26Z</dcterms:modified>
</cp:coreProperties>
</file>